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>№ 02-</w:t>
      </w:r>
      <w:r>
        <w:rPr>
          <w:rFonts w:ascii="Times New Roman" w:eastAsia="Times New Roman" w:hAnsi="Times New Roman" w:cs="Times New Roman"/>
          <w:sz w:val="22"/>
          <w:szCs w:val="22"/>
        </w:rPr>
        <w:t>219</w:t>
      </w:r>
      <w:r>
        <w:rPr>
          <w:rFonts w:ascii="Times New Roman" w:eastAsia="Times New Roman" w:hAnsi="Times New Roman" w:cs="Times New Roman"/>
          <w:sz w:val="22"/>
          <w:szCs w:val="22"/>
        </w:rPr>
        <w:t>-2613/202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tabs>
          <w:tab w:val="left" w:pos="829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 Д.Б.,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Шакура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Т.Ю.,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Публичного акционерного общества «ТНС </w:t>
      </w:r>
      <w:r>
        <w:rPr>
          <w:rFonts w:ascii="Times New Roman" w:eastAsia="Times New Roman" w:hAnsi="Times New Roman" w:cs="Times New Roman"/>
          <w:sz w:val="28"/>
          <w:szCs w:val="28"/>
        </w:rPr>
        <w:t>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Нижний Новгород» к Солодухиной Лилии Петровне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 за потребленную электрическую энергию за период с 01.02.2024 по 31.03.2024, расходы по введению ограничения режима потребления электроэнергии, пени за период с 11.04.2024 – 23.05.2025, расходов по оплате государственной пошлины.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статьями 167, 194 - 199 Гражданского процессуального кодекса РФ, мировой судья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Публичного акционерного общества «ТНС </w:t>
      </w:r>
      <w:r>
        <w:rPr>
          <w:rFonts w:ascii="Times New Roman" w:eastAsia="Times New Roman" w:hAnsi="Times New Roman" w:cs="Times New Roman"/>
          <w:sz w:val="28"/>
          <w:szCs w:val="28"/>
        </w:rPr>
        <w:t>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Нижний Новгород» к Солодухиной Лилии Петровне о взыскании задолженности за потребленную электрическую энергию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UserDefinedgrp-1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за период с 01.02.2024 по 31.03.2024, расходы по введению ограничения режима потребления электроэнергии, пени за период с 11.04.2024 – 23.05.2025, расходов по оплате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оставить без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</w:t>
      </w:r>
      <w:r>
        <w:rPr>
          <w:rFonts w:ascii="Times New Roman" w:eastAsia="Times New Roman" w:hAnsi="Times New Roman" w:cs="Times New Roman"/>
          <w:sz w:val="28"/>
          <w:szCs w:val="28"/>
        </w:rPr>
        <w:t>ения.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Д.Б. Айткулова</w:t>
      </w:r>
    </w:p>
    <w:p>
      <w:pPr>
        <w:spacing w:before="0" w:after="0"/>
        <w:rPr>
          <w:sz w:val="28"/>
          <w:szCs w:val="28"/>
        </w:rPr>
      </w:pPr>
      <w:r>
        <w:rPr>
          <w:rStyle w:val="cat-UserDefinedgrp-14rplc-20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rPr>
          <w:sz w:val="20"/>
          <w:szCs w:val="20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11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35a0e098-c1e5-4870-bfcd-c62fbdee1dd0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13rplc-14">
    <w:name w:val="cat-UserDefined grp-13 rplc-14"/>
    <w:basedOn w:val="DefaultParagraphFont"/>
  </w:style>
  <w:style w:type="character" w:customStyle="1" w:styleId="cat-UserDefinedgrp-14rplc-20">
    <w:name w:val="cat-UserDefined grp-14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